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956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11490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Лихачевой Людмиле Валентиновне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«Банк Русский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ИНН 7707</w:t>
      </w:r>
      <w:r>
        <w:rPr>
          <w:rFonts w:ascii="Times New Roman" w:eastAsia="Times New Roman" w:hAnsi="Times New Roman" w:cs="Times New Roman"/>
          <w:sz w:val="28"/>
          <w:szCs w:val="28"/>
        </w:rPr>
        <w:t>056547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Лихачевой Людмиле Валентиновне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956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2rplc-11">
    <w:name w:val="cat-ExternalSystemDefined grp-12 rplc-11"/>
    <w:basedOn w:val="DefaultParagraphFont"/>
  </w:style>
  <w:style w:type="character" w:customStyle="1" w:styleId="cat-ExternalSystemDefinedgrp-13rplc-12">
    <w:name w:val="cat-ExternalSystemDefined grp-1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